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1358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убытков, причиненных задержкой рейса, штрафных санкций и компенсации морального вреда,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</w:t>
      </w:r>
      <w:r>
        <w:rPr>
          <w:rStyle w:val="cat-PhoneNumbergrp-18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ОГРН: 1028600508991)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убытков, причиненных задержкой рейса, штрафных санкций и компенсации морального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убытки, причиненные задержкой рейса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штраф за просрочку доставки пассажира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компенсация морального вреда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штраф за несоблюдение в добровольном порядке удовлетворения требований потребителя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Style w:val="cat-OrganizationNamegrp-17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OrganizationNamegrp-1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государственную пошлину в размере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8rplc-2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PhoneNumbergrp-18rplc-13">
    <w:name w:val="cat-PhoneNumber grp-18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OrganizationNamegrp-17rplc-21">
    <w:name w:val="cat-OrganizationName grp-17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8rplc-27">
    <w:name w:val="cat-FIO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